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Drag    </w:t>
      </w:r>
      <w:r>
        <w:t xml:space="preserve">   Friction    </w:t>
      </w:r>
      <w:r>
        <w:t xml:space="preserve">   Gravity    </w:t>
      </w:r>
      <w:r>
        <w:t xml:space="preserve">   Mass    </w:t>
      </w:r>
      <w:r>
        <w:t xml:space="preserve">   Pull    </w:t>
      </w:r>
      <w:r>
        <w:t xml:space="preserve">   Push    </w:t>
      </w:r>
      <w:r>
        <w:t xml:space="preserve">   Resistance    </w:t>
      </w:r>
      <w:r>
        <w:t xml:space="preserve">   Squeeze    </w:t>
      </w:r>
      <w:r>
        <w:t xml:space="preserve">   Stretch    </w:t>
      </w:r>
      <w:r>
        <w:t xml:space="preserve">   Tension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Wordsearch </dc:title>
  <dcterms:created xsi:type="dcterms:W3CDTF">2021-10-11T07:22:18Z</dcterms:created>
  <dcterms:modified xsi:type="dcterms:W3CDTF">2021-10-11T07:22:18Z</dcterms:modified>
</cp:coreProperties>
</file>