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Waterresistant    </w:t>
      </w:r>
      <w:r>
        <w:t xml:space="preserve">   Newton    </w:t>
      </w:r>
      <w:r>
        <w:t xml:space="preserve">   Spin    </w:t>
      </w:r>
      <w:r>
        <w:t xml:space="preserve">   Turn    </w:t>
      </w:r>
      <w:r>
        <w:t xml:space="preserve">   Airresistance    </w:t>
      </w:r>
      <w:r>
        <w:t xml:space="preserve">   Gravity    </w:t>
      </w:r>
      <w:r>
        <w:t xml:space="preserve">   Twist    </w:t>
      </w:r>
      <w:r>
        <w:t xml:space="preserve">   Pull    </w:t>
      </w:r>
      <w:r>
        <w:t xml:space="preserve">   Push    </w:t>
      </w:r>
      <w:r>
        <w:t xml:space="preserve">   Friction    </w:t>
      </w:r>
      <w:r>
        <w:t xml:space="preserve">   Noncontact    </w:t>
      </w:r>
      <w:r>
        <w:t xml:space="preserve">   Contact    </w:t>
      </w:r>
      <w:r>
        <w:t xml:space="preserve">   Electrostatic    </w:t>
      </w:r>
      <w:r>
        <w:t xml:space="preserve">   Magnetic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2021-10-11T07:21:54Z</dcterms:created>
  <dcterms:modified xsi:type="dcterms:W3CDTF">2021-10-11T07:21:54Z</dcterms:modified>
</cp:coreProperties>
</file>