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Energy</w:t>
      </w:r>
    </w:p>
    <w:p>
      <w:pPr>
        <w:pStyle w:val="Questions"/>
      </w:pPr>
      <w:r>
        <w:t xml:space="preserve">1. CTOEVYLI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CROFE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SNIFSIO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IOONMT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TFCIONIR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SNNOCEVOTARI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KCIEITN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IGAYRTV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SETKINICMA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ELUQA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CCIEAMLH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ITNIRAE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AIETLONPT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TROCVE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TECOPIJREL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DUUMLPEN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CATENLIROCEA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PIOTEPOS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ENCTOARI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Energy</dc:title>
  <dcterms:created xsi:type="dcterms:W3CDTF">2021-10-11T07:23:05Z</dcterms:created>
  <dcterms:modified xsi:type="dcterms:W3CDTF">2021-10-11T07:23:05Z</dcterms:modified>
</cp:coreProperties>
</file>