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fast    </w:t>
      </w:r>
      <w:r>
        <w:t xml:space="preserve">   gravity    </w:t>
      </w:r>
      <w:r>
        <w:t xml:space="preserve">   position    </w:t>
      </w:r>
      <w:r>
        <w:t xml:space="preserve">   round    </w:t>
      </w:r>
      <w:r>
        <w:t xml:space="preserve">   backandforth    </w:t>
      </w:r>
      <w:r>
        <w:t xml:space="preserve">   zigzag    </w:t>
      </w:r>
      <w:r>
        <w:t xml:space="preserve">   straight    </w:t>
      </w:r>
      <w:r>
        <w:t xml:space="preserve">   pull    </w:t>
      </w:r>
      <w:r>
        <w:t xml:space="preserve">   push    </w:t>
      </w:r>
      <w:r>
        <w:t xml:space="preserve">   speed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Energy Word Search</dc:title>
  <dcterms:created xsi:type="dcterms:W3CDTF">2021-10-11T07:22:16Z</dcterms:created>
  <dcterms:modified xsi:type="dcterms:W3CDTF">2021-10-11T07:22:16Z</dcterms:modified>
</cp:coreProperties>
</file>