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Forces and Gravity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magnetic    </w:t>
      </w:r>
      <w:r>
        <w:t xml:space="preserve">   movement    </w:t>
      </w:r>
      <w:r>
        <w:t xml:space="preserve">   downward    </w:t>
      </w:r>
      <w:r>
        <w:t xml:space="preserve">   upward    </w:t>
      </w:r>
      <w:r>
        <w:t xml:space="preserve">   predict    </w:t>
      </w:r>
      <w:r>
        <w:t xml:space="preserve">   air    </w:t>
      </w:r>
      <w:r>
        <w:t xml:space="preserve">   buoyancy    </w:t>
      </w:r>
      <w:r>
        <w:t xml:space="preserve">   arrows    </w:t>
      </w:r>
      <w:r>
        <w:t xml:space="preserve">   diagram    </w:t>
      </w:r>
      <w:r>
        <w:t xml:space="preserve">   experiment    </w:t>
      </w:r>
      <w:r>
        <w:t xml:space="preserve">   investigation    </w:t>
      </w:r>
      <w:r>
        <w:t xml:space="preserve">   science    </w:t>
      </w:r>
      <w:r>
        <w:t xml:space="preserve">   sink    </w:t>
      </w:r>
      <w:r>
        <w:t xml:space="preserve">   float    </w:t>
      </w:r>
      <w:r>
        <w:t xml:space="preserve">   pull    </w:t>
      </w:r>
      <w:r>
        <w:t xml:space="preserve">   push    </w:t>
      </w:r>
      <w:r>
        <w:t xml:space="preserve">   force    </w:t>
      </w:r>
      <w:r>
        <w:t xml:space="preserve">   gravity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 and Gravity</dc:title>
  <dcterms:created xsi:type="dcterms:W3CDTF">2021-10-11T07:22:01Z</dcterms:created>
  <dcterms:modified xsi:type="dcterms:W3CDTF">2021-10-11T07:22:01Z</dcterms:modified>
</cp:coreProperties>
</file>