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and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law states that objects at rest remain at rest, and objects in motion remain in motion, unless acted upon by a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pull of a handle on a wagon is a type of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force involves both attraction and repulsion?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force involves both electricity and magnetic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combined force of two people pushing on a box is an example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that keeps the moon and Earth in each other's gravitational field is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Newton's second law states that to increase acceleration, you ___________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you're walking, you push backward on the ground and the ground pushes you forward with equal force is an example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Roxie is pushing on an object, then the object is moving ____________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force keeps Venus in orbit around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Gravittional Force is the ______________ between two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ball speeding up as it falls to the ground is an example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force is considered the Universal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mass of one object increases, then the gravitational force between that object and a second object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distance between two objects increases, then the gravitational pull between the two objects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Weight is the force of gravity acting upon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units are used to measure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Dustin is pulling on a object, then the object is moving __________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units are used to measure force?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Interactions</dc:title>
  <dcterms:created xsi:type="dcterms:W3CDTF">2021-10-11T07:22:52Z</dcterms:created>
  <dcterms:modified xsi:type="dcterms:W3CDTF">2021-10-11T07:22:52Z</dcterms:modified>
</cp:coreProperties>
</file>