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a force to 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places on a magnet where its pull or push is the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something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electrical charge that builds up in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a pull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do no cause an object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acts between objects that rub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push or pull that magnets exert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fast something moves or changes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pulls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a shape's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push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Interactions</dc:title>
  <dcterms:created xsi:type="dcterms:W3CDTF">2021-10-11T07:23:14Z</dcterms:created>
  <dcterms:modified xsi:type="dcterms:W3CDTF">2021-10-11T07:23:14Z</dcterms:modified>
</cp:coreProperties>
</file>