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use force to make something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foe a sloped surface like a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rope or chain that is wrapped around a grooved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sloped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inclined plane that is wrapped around a central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resists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straight rod or board that turns on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fixed point on which a lever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simple machine with a thick end and a thin end which is used to lift,hold or push things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a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combinination of at least two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lever,wheel,axle,pulley,wedge,screw and inclined plane are all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is needed to push,pull or lift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rod on which a wheel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weight of an object you are trying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forces on an object are balanced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Machines</dc:title>
  <dcterms:created xsi:type="dcterms:W3CDTF">2021-10-11T07:22:21Z</dcterms:created>
  <dcterms:modified xsi:type="dcterms:W3CDTF">2021-10-11T07:22:21Z</dcterms:modified>
</cp:coreProperties>
</file>