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equal    </w:t>
      </w:r>
      <w:r>
        <w:t xml:space="preserve">   energy    </w:t>
      </w:r>
      <w:r>
        <w:t xml:space="preserve">   momentum    </w:t>
      </w:r>
      <w:r>
        <w:t xml:space="preserve">   collision    </w:t>
      </w:r>
      <w:r>
        <w:t xml:space="preserve">   weight    </w:t>
      </w:r>
      <w:r>
        <w:t xml:space="preserve">   thirdlaw    </w:t>
      </w:r>
      <w:r>
        <w:t xml:space="preserve">   secondlaw    </w:t>
      </w:r>
      <w:r>
        <w:t xml:space="preserve">   FirstLAw    </w:t>
      </w:r>
      <w:r>
        <w:t xml:space="preserve">   gravity    </w:t>
      </w:r>
      <w:r>
        <w:t xml:space="preserve">   actionreaction    </w:t>
      </w:r>
      <w:r>
        <w:t xml:space="preserve">   pair    </w:t>
      </w:r>
      <w:r>
        <w:t xml:space="preserve">   equilibrium    </w:t>
      </w:r>
      <w:r>
        <w:t xml:space="preserve">   inertia    </w:t>
      </w:r>
      <w:r>
        <w:t xml:space="preserve">   time    </w:t>
      </w:r>
      <w:r>
        <w:t xml:space="preserve">   distance    </w:t>
      </w:r>
      <w:r>
        <w:t xml:space="preserve">   scalar    </w:t>
      </w:r>
      <w:r>
        <w:t xml:space="preserve">   vector    </w:t>
      </w:r>
      <w:r>
        <w:t xml:space="preserve">   magnitude    </w:t>
      </w:r>
      <w:r>
        <w:t xml:space="preserve">   Direction    </w:t>
      </w:r>
      <w:r>
        <w:t xml:space="preserve">   constantspeed    </w:t>
      </w:r>
      <w:r>
        <w:t xml:space="preserve">   resultant    </w:t>
      </w:r>
      <w:r>
        <w:t xml:space="preserve">   stationary    </w:t>
      </w:r>
      <w:r>
        <w:t xml:space="preserve">   velocity    </w:t>
      </w:r>
      <w:r>
        <w:t xml:space="preserve">   Centripetal    </w:t>
      </w:r>
      <w:r>
        <w:t xml:space="preserve">   acceleration    </w:t>
      </w:r>
      <w:r>
        <w:t xml:space="preserve">   Mass    </w:t>
      </w:r>
      <w:r>
        <w:t xml:space="preserve">   Force    </w:t>
      </w:r>
      <w:r>
        <w:t xml:space="preserve">   unbalanced    </w:t>
      </w:r>
      <w:r>
        <w:t xml:space="preserve">   Balanced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2021-10-11T07:22:39Z</dcterms:created>
  <dcterms:modified xsi:type="dcterms:W3CDTF">2021-10-11T07:22:39Z</dcterms:modified>
</cp:coreProperties>
</file>