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Forces and Motion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the absence of outside force, the total momentum of objects that interact does not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object will remain at rest or moving at a constant  velocity unless it is acted upon by an unbalanced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Causes the velocity of an object to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Acceleration depends on the net force acting on the object and the object’s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measure of the amount of matter an object contains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an object rolls across the surfaces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elastic force that stretches or pulls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Occurs when a solid object moves through a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two solid surfaces slide over each 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one object exerts a force on another object, then the second object exerts a force of equal strength in the opposite direction on the first object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kind of friction that slows a falling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tendency of an object to resist a change in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object that is thrown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elastic force that squeezes or pushes matter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Equal forces acting on one object in opposite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Length of a path between two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friction that acts on objects that are not moving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Forces and Motion</dc:title>
  <dcterms:created xsi:type="dcterms:W3CDTF">2021-10-11T07:22:46Z</dcterms:created>
  <dcterms:modified xsi:type="dcterms:W3CDTF">2021-10-11T07:22:46Z</dcterms:modified>
</cp:coreProperties>
</file>