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Newton    </w:t>
      </w:r>
      <w:r>
        <w:t xml:space="preserve">   Motion    </w:t>
      </w:r>
      <w:r>
        <w:t xml:space="preserve">   Weight    </w:t>
      </w:r>
      <w:r>
        <w:t xml:space="preserve">   Rolling Friction    </w:t>
      </w:r>
      <w:r>
        <w:t xml:space="preserve">   Sliding Friction    </w:t>
      </w:r>
      <w:r>
        <w:t xml:space="preserve">   Static Friction    </w:t>
      </w:r>
      <w:r>
        <w:t xml:space="preserve">   Balanced Force    </w:t>
      </w:r>
      <w:r>
        <w:t xml:space="preserve">   Applied Force    </w:t>
      </w:r>
      <w:r>
        <w:t xml:space="preserve">   Momentum    </w:t>
      </w:r>
      <w:r>
        <w:t xml:space="preserve">   Centripetal Force    </w:t>
      </w:r>
      <w:r>
        <w:t xml:space="preserve">   Free Fall    </w:t>
      </w:r>
      <w:r>
        <w:t xml:space="preserve">   Terminal Velocity    </w:t>
      </w:r>
      <w:r>
        <w:t xml:space="preserve">   Air Resistance    </w:t>
      </w:r>
      <w:r>
        <w:t xml:space="preserve">   Newtons Laws    </w:t>
      </w:r>
      <w:r>
        <w:t xml:space="preserve">   Acceleration    </w:t>
      </w:r>
      <w:r>
        <w:t xml:space="preserve">   Friction    </w:t>
      </w:r>
      <w:r>
        <w:t xml:space="preserve">   Unbalanced Force    </w:t>
      </w:r>
      <w:r>
        <w:t xml:space="preserve">   Mass    </w:t>
      </w:r>
      <w:r>
        <w:t xml:space="preserve">   Force    </w:t>
      </w:r>
      <w:r>
        <w:t xml:space="preserve">   Gravity    </w:t>
      </w:r>
      <w:r>
        <w:t xml:space="preserve">   Inertia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2021-10-11T07:22:50Z</dcterms:created>
  <dcterms:modified xsi:type="dcterms:W3CDTF">2021-10-11T07:22:50Z</dcterms:modified>
</cp:coreProperties>
</file>