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 and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force produced by a magnet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attraction between objects and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force that opposes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ramp or other sloping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use of a force to move an object through a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Forces that act on a object but cancels each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upward force exerted on an object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forces that act on an object and don't cancel each other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combination of all the forces acting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push or pull that causes an object to move, stop or change direction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and Motion</dc:title>
  <dcterms:created xsi:type="dcterms:W3CDTF">2021-10-11T07:22:57Z</dcterms:created>
  <dcterms:modified xsi:type="dcterms:W3CDTF">2021-10-11T07:22:57Z</dcterms:modified>
</cp:coreProperties>
</file>