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an objects speed in a particular directio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force to move an object thru a distance.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moving or being moved.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opposes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combination of all forces acting on one object.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of an object in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of matter that keeps it at rest or in a straight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an object travel in a certain amount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keeps you on earth.</w:t>
            </w:r>
          </w:p>
        </w:tc>
      </w:tr>
    </w:tbl>
    <w:p>
      <w:pPr>
        <w:pStyle w:val="WordBankSmall"/>
      </w:pPr>
      <w:r>
        <w:t xml:space="preserve">   force    </w:t>
      </w:r>
      <w:r>
        <w:t xml:space="preserve">   gravity    </w:t>
      </w:r>
      <w:r>
        <w:t xml:space="preserve">   net force    </w:t>
      </w:r>
      <w:r>
        <w:t xml:space="preserve">   work    </w:t>
      </w:r>
      <w:r>
        <w:t xml:space="preserve">   position    </w:t>
      </w:r>
      <w:r>
        <w:t xml:space="preserve">   speed    </w:t>
      </w:r>
      <w:r>
        <w:t xml:space="preserve">   velocity    </w:t>
      </w:r>
      <w:r>
        <w:t xml:space="preserve">   inertia    </w:t>
      </w:r>
      <w:r>
        <w:t xml:space="preserve">   friction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2021-10-11T07:23:19Z</dcterms:created>
  <dcterms:modified xsi:type="dcterms:W3CDTF">2021-10-11T07:23:19Z</dcterms:modified>
</cp:coreProperties>
</file>