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is a push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every action, there is an equal and opposite reaction, this is newtons 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acceleration of an object depends on force and ____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an object has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resistance is an example of _____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ball rolls on top of a counter, it is an example of _______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constant speed that a freely falling object eventually reaches when the resistance of the medium through which it is falling prevents further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piece of paper is slid on top of a counter, its an example of _______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property of matter by which it continues in its existing state of rest or in a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an object moves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sir isaac newton was born ________  25, 1642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at rest will stay at rest, unless acted on by an outside force, is newtons 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force is any force that requires contact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resistance that objects encounter when rubbing against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friction is a type of friction is applied to an object that isn't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friction is a type of friction that occurs when two surfaces slide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friction is a type of friction that is produced when a circular object rolls over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friction is a type of friction that happens when an object moves through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sir isaac newton invented three laws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2021-10-11T07:23:23Z</dcterms:created>
  <dcterms:modified xsi:type="dcterms:W3CDTF">2021-10-11T07:23:23Z</dcterms:modified>
</cp:coreProperties>
</file>