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force multiplier    </w:t>
      </w:r>
      <w:r>
        <w:t xml:space="preserve">   balanced forces    </w:t>
      </w:r>
      <w:r>
        <w:t xml:space="preserve">   moment    </w:t>
      </w:r>
      <w:r>
        <w:t xml:space="preserve">   effort    </w:t>
      </w:r>
      <w:r>
        <w:t xml:space="preserve">   speed    </w:t>
      </w:r>
      <w:r>
        <w:t xml:space="preserve">   load    </w:t>
      </w:r>
      <w:r>
        <w:t xml:space="preserve">   lever    </w:t>
      </w:r>
      <w:r>
        <w:t xml:space="preserve">   accelerate    </w:t>
      </w:r>
      <w:r>
        <w:t xml:space="preserve">   pulley    </w:t>
      </w:r>
      <w:r>
        <w:t xml:space="preserve">   Pivot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2021-10-11T07:23:36Z</dcterms:created>
  <dcterms:modified xsi:type="dcterms:W3CDTF">2021-10-11T07:23:36Z</dcterms:modified>
</cp:coreProperties>
</file>