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Forces and Motion</w:t>
      </w:r>
    </w:p>
    <w:p>
      <w:pPr>
        <w:pStyle w:val="Questions"/>
      </w:pPr>
      <w:r>
        <w:t xml:space="preserve">1. CFREO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RINOCITF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TGVARIY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TIANREI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AICLEEONRTCA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AIR ASCRINETES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ACDNBALE RSEOFC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IGMOCENCRAEELTT OCERF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SASM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ENT CROEF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NEWTON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W'SNTNEO STRIF WAL OF OTINMO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13. ISR AAICS WNENOT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NPIGRS LCASE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UANBENDACL CFERSO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VTOIECLY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ONTWES'N DESNOC WLA FO OONTIM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18. W'NSTENO IDHTR LAW OF IMTNOO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19. RALCNEU OERCF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AIMYPRR FOSCER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2021-10-11T07:23:43Z</dcterms:created>
  <dcterms:modified xsi:type="dcterms:W3CDTF">2021-10-11T07:23:43Z</dcterms:modified>
</cp:coreProperties>
</file>