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STREAMLINED    </w:t>
      </w:r>
      <w:r>
        <w:t xml:space="preserve">   WATER RESISTANCE    </w:t>
      </w:r>
      <w:r>
        <w:t xml:space="preserve">   AIR RESISTANCE    </w:t>
      </w:r>
      <w:r>
        <w:t xml:space="preserve">   NEWTONS    </w:t>
      </w:r>
      <w:r>
        <w:t xml:space="preserve">   LIFT    </w:t>
      </w:r>
      <w:r>
        <w:t xml:space="preserve">   VELOCITY    </w:t>
      </w:r>
      <w:r>
        <w:t xml:space="preserve">   SPEED    </w:t>
      </w:r>
      <w:r>
        <w:t xml:space="preserve">   WEIGHT    </w:t>
      </w:r>
      <w:r>
        <w:t xml:space="preserve">   DRAG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</dc:title>
  <dcterms:created xsi:type="dcterms:W3CDTF">2021-10-11T07:22:12Z</dcterms:created>
  <dcterms:modified xsi:type="dcterms:W3CDTF">2021-10-11T07:22:12Z</dcterms:modified>
</cp:coreProperties>
</file>