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overall force on an object when all the forces are added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mater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Equal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object at rest stays at rest and an object in motion stays in motion unless an unbalanced force acts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distance object travels per unit of time with a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friction that occurs when an objects slides over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rate at which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 every action there is an equal and opposite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friction that occurs when an object travels through fluid or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object travels per unit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Unequal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between objects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negative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friction that occurs when an objects roles over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tendency of an object to resist any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friction that occurs when an object is not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Acceleration depends on the objects mass and the net force acting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fluid friction experienced by objects traveling through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of gravity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product of an objects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that pulls objects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 unit of measure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force that one surface exerts on another when the two surfaces rub against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2021-10-11T07:22:14Z</dcterms:created>
  <dcterms:modified xsi:type="dcterms:W3CDTF">2021-10-11T07:22:14Z</dcterms:modified>
</cp:coreProperties>
</file>