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slow    </w:t>
      </w:r>
      <w:r>
        <w:t xml:space="preserve">   interaction    </w:t>
      </w:r>
      <w:r>
        <w:t xml:space="preserve">   direction    </w:t>
      </w:r>
      <w:r>
        <w:t xml:space="preserve">   speed    </w:t>
      </w:r>
      <w:r>
        <w:t xml:space="preserve">   object    </w:t>
      </w:r>
      <w:r>
        <w:t xml:space="preserve">   movement    </w:t>
      </w:r>
      <w:r>
        <w:t xml:space="preserve">   contact    </w:t>
      </w:r>
      <w:r>
        <w:t xml:space="preserve">   indirect    </w:t>
      </w:r>
      <w:r>
        <w:t xml:space="preserve">   direct    </w:t>
      </w:r>
      <w:r>
        <w:t xml:space="preserve">   non contact    </w:t>
      </w:r>
      <w:r>
        <w:t xml:space="preserve">   electrostatic    </w:t>
      </w:r>
      <w:r>
        <w:t xml:space="preserve">   frictional    </w:t>
      </w:r>
      <w:r>
        <w:t xml:space="preserve">   magnetic    </w:t>
      </w:r>
      <w:r>
        <w:t xml:space="preserve">   gravitational    </w:t>
      </w:r>
      <w:r>
        <w:t xml:space="preserve">   muscular    </w:t>
      </w:r>
      <w:r>
        <w:t xml:space="preserve">   force    </w:t>
      </w:r>
      <w:r>
        <w:t xml:space="preserve">   pull    </w:t>
      </w:r>
      <w:r>
        <w:t xml:space="preserve">   push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Motion</dc:title>
  <dcterms:created xsi:type="dcterms:W3CDTF">2021-10-11T07:22:16Z</dcterms:created>
  <dcterms:modified xsi:type="dcterms:W3CDTF">2021-10-11T07:22:16Z</dcterms:modified>
</cp:coreProperties>
</file>