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fast an object is moving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Velocity   /    the speed in a given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 /  how far something/someone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Scalar  /  is a physical quantity that can be discribed by a single element of a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Acceleration  /  is the rate of change of velocity of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Spring  /  used in pens,mechanical pencils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Displacement  /  the moving of something from its placeor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Instantaneous Speed   /    happens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 Speed   /   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Vector  /  a quantity that has both magnitude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Magnetic  /  if something attract to a magnet then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Speed   /    total distance traveled divided by total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Tension  /  it's in toy cars that are powered by pulling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Magnitude  /  how bright or dark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Electrical  /  if something is power by electricity</w:t>
            </w:r>
          </w:p>
        </w:tc>
      </w:tr>
    </w:tbl>
    <w:p>
      <w:pPr>
        <w:pStyle w:val="WordBankSmall"/>
      </w:pPr>
      <w:r>
        <w:t xml:space="preserve">   Speed    </w:t>
      </w:r>
      <w:r>
        <w:t xml:space="preserve">   time    </w:t>
      </w:r>
      <w:r>
        <w:t xml:space="preserve">   speed    </w:t>
      </w:r>
      <w:r>
        <w:t xml:space="preserve">   instantly    </w:t>
      </w:r>
      <w:r>
        <w:t xml:space="preserve">   direction    </w:t>
      </w:r>
      <w:r>
        <w:t xml:space="preserve">   object    </w:t>
      </w:r>
      <w:r>
        <w:t xml:space="preserve">   direction    </w:t>
      </w:r>
      <w:r>
        <w:t xml:space="preserve">   field    </w:t>
      </w:r>
      <w:r>
        <w:t xml:space="preserve">   goes    </w:t>
      </w:r>
      <w:r>
        <w:t xml:space="preserve">   position    </w:t>
      </w:r>
      <w:r>
        <w:t xml:space="preserve">   is    </w:t>
      </w:r>
      <w:r>
        <w:t xml:space="preserve">   it's...    </w:t>
      </w:r>
      <w:r>
        <w:t xml:space="preserve">   it's...    </w:t>
      </w:r>
      <w:r>
        <w:t xml:space="preserve">   etc.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2021-10-11T07:22:27Z</dcterms:created>
  <dcterms:modified xsi:type="dcterms:W3CDTF">2021-10-11T07:22:27Z</dcterms:modified>
</cp:coreProperties>
</file>