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that has both magnitude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in toy cars that are powered by pulling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bright or dark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physical quantity that can be discribed by a single element of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in a 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something/someone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moving of something from its placeor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rate of change of velocity of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 power by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pens,mechanical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Instantaneous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distance traveled divided by total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something attract to a magnet then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2021-10-11T07:22:29Z</dcterms:created>
  <dcterms:modified xsi:type="dcterms:W3CDTF">2021-10-11T07:22:29Z</dcterms:modified>
</cp:coreProperties>
</file>