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Gallop    </w:t>
      </w:r>
      <w:r>
        <w:t xml:space="preserve">   Slither    </w:t>
      </w:r>
      <w:r>
        <w:t xml:space="preserve">   Dance    </w:t>
      </w:r>
      <w:r>
        <w:t xml:space="preserve">   Skip    </w:t>
      </w:r>
      <w:r>
        <w:t xml:space="preserve">   Soar    </w:t>
      </w:r>
      <w:r>
        <w:t xml:space="preserve">   Jump    </w:t>
      </w:r>
      <w:r>
        <w:t xml:space="preserve">   Slow    </w:t>
      </w:r>
      <w:r>
        <w:t xml:space="preserve">   Fast    </w:t>
      </w:r>
      <w:r>
        <w:t xml:space="preserve">   Speed    </w:t>
      </w:r>
      <w:r>
        <w:t xml:space="preserve">   Weight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2021-10-11T07:22:23Z</dcterms:created>
  <dcterms:modified xsi:type="dcterms:W3CDTF">2021-10-11T07:22:23Z</dcterms:modified>
</cp:coreProperties>
</file>