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"law" states that energy cannot be created or destroyed?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Nuclear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light and other forms of radiation.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energy stored in the nucleus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changing one form of energy into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an object has due to its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Chemical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or cause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Electromagnetic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stored and held in readiness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Thermal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Kinetic or potential energy associated with the motion or position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Mechanical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energy of particles in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 of Conservation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stored in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moving electric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Energy conversion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Matching</dc:title>
  <dcterms:created xsi:type="dcterms:W3CDTF">2021-10-11T07:22:41Z</dcterms:created>
  <dcterms:modified xsi:type="dcterms:W3CDTF">2021-10-11T07:22:41Z</dcterms:modified>
</cp:coreProperties>
</file>