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 and Motion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property of matter by which it continues in its existing state of rest or uniform motion in a straight line, unless that state is changed by an exteral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measures and records the quantity, degree, or rate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strength or energy as an attribute of physical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attracts a body toward the center of the earth, or toward any other physical body having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body's relative mass or the quantity of matter contained by it, giving rise to a downward force; the heaviness of a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changes the position, speed or direction of the object to which it is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of change of velocity per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that one surface or object encounters when moving over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of space between two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force that is caused by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force where two forces of equal size, act on a body, in opposing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someone or something is able to move or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change in position compared to a place or an object that is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speed of something in a given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quantity of matter which a body contains, as measured by its acceleration under a given force or by the force exerted on it by a gravitational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force. It is equal to the force that would give a mass of one kilogram an acceleration of one meter per second per second, and is equivalent to 100,000 dynes.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Vocab Crossword</dc:title>
  <dcterms:created xsi:type="dcterms:W3CDTF">2021-10-11T07:23:30Z</dcterms:created>
  <dcterms:modified xsi:type="dcterms:W3CDTF">2021-10-11T07:23:30Z</dcterms:modified>
</cp:coreProperties>
</file>