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Motion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NEWTON    </w:t>
      </w:r>
      <w:r>
        <w:t xml:space="preserve">   MOMENTUM    </w:t>
      </w:r>
      <w:r>
        <w:t xml:space="preserve">   FRICTION    </w:t>
      </w:r>
      <w:r>
        <w:t xml:space="preserve">   KE    </w:t>
      </w:r>
      <w:r>
        <w:t xml:space="preserve">   PE    </w:t>
      </w:r>
      <w:r>
        <w:t xml:space="preserve">   GPE    </w:t>
      </w:r>
      <w:r>
        <w:t xml:space="preserve">   GRAVITY    </w:t>
      </w:r>
      <w:r>
        <w:t xml:space="preserve">   INERTIA    </w:t>
      </w:r>
      <w:r>
        <w:t xml:space="preserve">   MASS    </w:t>
      </w:r>
      <w:r>
        <w:t xml:space="preserve">   UNBALANCED    </w:t>
      </w:r>
      <w:r>
        <w:t xml:space="preserve">   BALANCED    </w:t>
      </w:r>
      <w:r>
        <w:t xml:space="preserve">   VELOCITY    </w:t>
      </w:r>
      <w:r>
        <w:t xml:space="preserve">   ACCELERATION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 Word Search</dc:title>
  <dcterms:created xsi:type="dcterms:W3CDTF">2021-10-11T07:22:05Z</dcterms:created>
  <dcterms:modified xsi:type="dcterms:W3CDTF">2021-10-11T07:22:05Z</dcterms:modified>
</cp:coreProperties>
</file>