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and Motion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climb    </w:t>
      </w:r>
      <w:r>
        <w:t xml:space="preserve">   slide    </w:t>
      </w:r>
      <w:r>
        <w:t xml:space="preserve">   swing    </w:t>
      </w:r>
      <w:r>
        <w:t xml:space="preserve">   soft    </w:t>
      </w:r>
      <w:r>
        <w:t xml:space="preserve">   hard    </w:t>
      </w:r>
      <w:r>
        <w:t xml:space="preserve">   slow    </w:t>
      </w:r>
      <w:r>
        <w:t xml:space="preserve">   fast    </w:t>
      </w:r>
      <w:r>
        <w:t xml:space="preserve">   motion    </w:t>
      </w:r>
      <w:r>
        <w:t xml:space="preserve">   movement    </w:t>
      </w:r>
      <w:r>
        <w:t xml:space="preserve">   circular    </w:t>
      </w:r>
      <w:r>
        <w:t xml:space="preserve">   diagonal    </w:t>
      </w:r>
      <w:r>
        <w:t xml:space="preserve">   zigzag    </w:t>
      </w:r>
      <w:r>
        <w:t xml:space="preserve">   pull    </w:t>
      </w:r>
      <w:r>
        <w:t xml:space="preserve">   push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Motion Wordsearch </dc:title>
  <dcterms:created xsi:type="dcterms:W3CDTF">2021-10-11T07:22:43Z</dcterms:created>
  <dcterms:modified xsi:type="dcterms:W3CDTF">2021-10-11T07:22:43Z</dcterms:modified>
</cp:coreProperties>
</file>