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reference point    </w:t>
      </w:r>
      <w:r>
        <w:t xml:space="preserve">   radiation    </w:t>
      </w:r>
      <w:r>
        <w:t xml:space="preserve">   screw    </w:t>
      </w:r>
      <w:r>
        <w:t xml:space="preserve">   inclined plane    </w:t>
      </w:r>
      <w:r>
        <w:t xml:space="preserve">   pulley    </w:t>
      </w:r>
      <w:r>
        <w:t xml:space="preserve">   wheel and axle    </w:t>
      </w:r>
      <w:r>
        <w:t xml:space="preserve">   fulcrum    </w:t>
      </w:r>
      <w:r>
        <w:t xml:space="preserve">   lever    </w:t>
      </w:r>
      <w:r>
        <w:t xml:space="preserve">   mechanical advantage    </w:t>
      </w:r>
      <w:r>
        <w:t xml:space="preserve">   electromagnetic    </w:t>
      </w:r>
      <w:r>
        <w:t xml:space="preserve">   nuclear    </w:t>
      </w:r>
      <w:r>
        <w:t xml:space="preserve">   chemical    </w:t>
      </w:r>
      <w:r>
        <w:t xml:space="preserve">   thermal    </w:t>
      </w:r>
      <w:r>
        <w:t xml:space="preserve">   energy    </w:t>
      </w:r>
      <w:r>
        <w:t xml:space="preserve">   potential    </w:t>
      </w:r>
      <w:r>
        <w:t xml:space="preserve">   kinetic    </w:t>
      </w:r>
      <w:r>
        <w:t xml:space="preserve">   work    </w:t>
      </w:r>
      <w:r>
        <w:t xml:space="preserve">   weight    </w:t>
      </w:r>
      <w:r>
        <w:t xml:space="preserve">   mass    </w:t>
      </w:r>
      <w:r>
        <w:t xml:space="preserve">   unbalanced    </w:t>
      </w:r>
      <w:r>
        <w:t xml:space="preserve">   balanced    </w:t>
      </w:r>
      <w:r>
        <w:t xml:space="preserve">   net force    </w:t>
      </w:r>
      <w:r>
        <w:t xml:space="preserve">   gravity    </w:t>
      </w:r>
      <w:r>
        <w:t xml:space="preserve">   friction    </w:t>
      </w:r>
      <w:r>
        <w:t xml:space="preserve">   pull    </w:t>
      </w:r>
      <w:r>
        <w:t xml:space="preserve">   push    </w:t>
      </w:r>
      <w:r>
        <w:t xml:space="preserve">   momentum    </w:t>
      </w:r>
      <w:r>
        <w:t xml:space="preserve">   action/reaction    </w:t>
      </w:r>
      <w:r>
        <w:t xml:space="preserve">   deceleration    </w:t>
      </w:r>
      <w:r>
        <w:t xml:space="preserve">   acceleration    </w:t>
      </w:r>
      <w:r>
        <w:t xml:space="preserve">   Law of Inertia    </w:t>
      </w:r>
      <w:r>
        <w:t xml:space="preserve">   Issac Newton    </w:t>
      </w:r>
      <w:r>
        <w:t xml:space="preserve">   distance    </w:t>
      </w:r>
      <w:r>
        <w:t xml:space="preserve">   time    </w:t>
      </w:r>
      <w:r>
        <w:t xml:space="preserve">   speed    </w:t>
      </w:r>
      <w:r>
        <w:t xml:space="preserve">   displacement    </w:t>
      </w:r>
      <w:r>
        <w:t xml:space="preserve">   frame of reference    </w:t>
      </w:r>
      <w:r>
        <w:t xml:space="preserve">   velocity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</dc:title>
  <dcterms:created xsi:type="dcterms:W3CDTF">2021-10-11T07:22:30Z</dcterms:created>
  <dcterms:modified xsi:type="dcterms:W3CDTF">2021-10-11T07:22:30Z</dcterms:modified>
</cp:coreProperties>
</file>