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something moves toward or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happen through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of change in directional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vertical axis on a coordinate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horizontal axis on a coordinate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power of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length of space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attraction for iron,caused by magnets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rubbing of one object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how fast or slow something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location,place or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tendency of a body in motion to remain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that pulls objects toward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from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in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2021-10-11T07:22:36Z</dcterms:created>
  <dcterms:modified xsi:type="dcterms:W3CDTF">2021-10-11T07:22:36Z</dcterms:modified>
</cp:coreProperties>
</file>