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in which an object is moving at a given instant.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having both direction and magnitude.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speed of an object has absolutely no change or perhaps, it's not moving.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distance traveled divided by the total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numbers used to indicate the position of a point, line,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in a given direction, (displacement/time).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point in which coordinates are measured, usually at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in which the object travels in one unit of time, (distance/time).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 of steepness of a line, it's calculated by dividing the rise by the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Particular way in which an object is placed or arranged.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 Formula.</w:t>
            </w:r>
          </w:p>
        </w:tc>
      </w:tr>
    </w:tbl>
    <w:p>
      <w:pPr>
        <w:pStyle w:val="WordBankMedium"/>
      </w:pPr>
      <w:r>
        <w:t xml:space="preserve">   Velocity    </w:t>
      </w:r>
      <w:r>
        <w:t xml:space="preserve">   Origin    </w:t>
      </w:r>
      <w:r>
        <w:t xml:space="preserve">   S=D/T    </w:t>
      </w:r>
      <w:r>
        <w:t xml:space="preserve">   Instantaneous Speed    </w:t>
      </w:r>
      <w:r>
        <w:t xml:space="preserve">   Speed    </w:t>
      </w:r>
      <w:r>
        <w:t xml:space="preserve">   Coordinates    </w:t>
      </w:r>
      <w:r>
        <w:t xml:space="preserve">   Vector    </w:t>
      </w:r>
      <w:r>
        <w:t xml:space="preserve">   Constant Speed    </w:t>
      </w:r>
      <w:r>
        <w:t xml:space="preserve">   Slope    </w:t>
      </w:r>
      <w:r>
        <w:t xml:space="preserve">   Average Speed    </w:t>
      </w:r>
      <w:r>
        <w:t xml:space="preserve">   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2021-10-11T07:22:45Z</dcterms:created>
  <dcterms:modified xsi:type="dcterms:W3CDTF">2021-10-11T07:22:45Z</dcterms:modified>
</cp:coreProperties>
</file>