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and Motions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basis or standard for evaluation, assessment, or comparison; a criterion.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all forces acting upon one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moving or being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in the speed or weight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acts on a body moving in a circular path and is directed toward the center around which the body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property of matter by which it continues in its existing state of rest or uniform motion in a straight line, unless that state is changed by an external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quantity of motion of a moving body, measured as a product of its mass and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in motion tends to stay in motion while an object at rest tends to stay at rest unless acted upon by an outside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fundamental law of physics which states that the momentum of a system is constant if there are no external forces acting on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every action there is an equal and opposite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net force of an object is equal to the product of its mass times acceleration.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quantity having direction as well as magnitude, especially as determining the position of one point in space relative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 unit for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Motions Vocab</dc:title>
  <dcterms:created xsi:type="dcterms:W3CDTF">2021-10-11T07:22:08Z</dcterms:created>
  <dcterms:modified xsi:type="dcterms:W3CDTF">2021-10-11T07:22:08Z</dcterms:modified>
</cp:coreProperties>
</file>