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Motions</w:t>
      </w:r>
    </w:p>
    <w:p>
      <w:pPr>
        <w:pStyle w:val="Questions"/>
      </w:pPr>
      <w:r>
        <w:t xml:space="preserve">1. OOTINM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EDSPE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OLVCIEYT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EILAEATCRONC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VOYCTLIE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EORCF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DACLENBA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DLNNACBUEA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EARNITI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TGVAYIR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NTRIFCOI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motion    </w:t>
      </w:r>
      <w:r>
        <w:t xml:space="preserve">   speed    </w:t>
      </w:r>
      <w:r>
        <w:t xml:space="preserve">   velocity    </w:t>
      </w:r>
      <w:r>
        <w:t xml:space="preserve">   acceleration    </w:t>
      </w:r>
      <w:r>
        <w:t xml:space="preserve">   velocity    </w:t>
      </w:r>
      <w:r>
        <w:t xml:space="preserve">   force    </w:t>
      </w:r>
      <w:r>
        <w:t xml:space="preserve">   balanced    </w:t>
      </w:r>
      <w:r>
        <w:t xml:space="preserve">   unbalanced    </w:t>
      </w:r>
      <w:r>
        <w:t xml:space="preserve">   inertia    </w:t>
      </w:r>
      <w:r>
        <w:t xml:space="preserve">   gravity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Motions</dc:title>
  <dcterms:created xsi:type="dcterms:W3CDTF">2021-10-11T07:22:28Z</dcterms:created>
  <dcterms:modified xsi:type="dcterms:W3CDTF">2021-10-11T07:22:28Z</dcterms:modified>
</cp:coreProperties>
</file>