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 units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zero when all forces are balanced (no net force)?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force resists motion for a car traveling on a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force resists motion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property of matter causes it to resist changes in 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Newton's laws gives a relationship between Force and Acceleration?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SI units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Newton's laws states that for every external force that acts on an object there is a force of equal magnitude but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vacuum, what is the only force acting on a falling object?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constant speed that an object can reach when falling from a tall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diagram which shows forces acting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action (force) has an equal and opposite ______ (force)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elephant and a feather would fall at the same rate if there was no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constant when all forces are balanced (no net force)?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force that balances gravity for a book resting on a 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Newton's Laws</dc:title>
  <dcterms:created xsi:type="dcterms:W3CDTF">2021-10-11T07:21:58Z</dcterms:created>
  <dcterms:modified xsi:type="dcterms:W3CDTF">2021-10-11T07:21:58Z</dcterms:modified>
</cp:coreProperties>
</file>