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of attraction between any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the speed or the direction of motion of an object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tendency of an object to resist any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object exerts a force on a second object, the second object exerts a force on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requires two pieces of matter to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greater the mass of the object, the smaller its change in motion will be for a given force; the greater the force applied, the greater the change in motion for a given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acts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will stay in uniform motion unless a net force acts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results when two materials rub against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Newton's laws</dc:title>
  <dcterms:created xsi:type="dcterms:W3CDTF">2021-10-11T07:23:53Z</dcterms:created>
  <dcterms:modified xsi:type="dcterms:W3CDTF">2021-10-11T07:23:53Z</dcterms:modified>
</cp:coreProperties>
</file>