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Forces and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area    </w:t>
      </w:r>
      <w:r>
        <w:t xml:space="preserve">   balanced    </w:t>
      </w:r>
      <w:r>
        <w:t xml:space="preserve">   equation    </w:t>
      </w:r>
      <w:r>
        <w:t xml:space="preserve">   experiment    </w:t>
      </w:r>
      <w:r>
        <w:t xml:space="preserve">   Force    </w:t>
      </w:r>
      <w:r>
        <w:t xml:space="preserve">   force meter    </w:t>
      </w:r>
      <w:r>
        <w:t xml:space="preserve">   friction    </w:t>
      </w:r>
      <w:r>
        <w:t xml:space="preserve">   gravity    </w:t>
      </w:r>
      <w:r>
        <w:t xml:space="preserve">   mass    </w:t>
      </w:r>
      <w:r>
        <w:t xml:space="preserve">   Moment    </w:t>
      </w:r>
      <w:r>
        <w:t xml:space="preserve">   Newton    </w:t>
      </w:r>
      <w:r>
        <w:t xml:space="preserve">   pivot    </w:t>
      </w:r>
      <w:r>
        <w:t xml:space="preserve">   Pressure    </w:t>
      </w:r>
      <w:r>
        <w:t xml:space="preserve">   pull    </w:t>
      </w:r>
      <w:r>
        <w:t xml:space="preserve">   push    </w:t>
      </w:r>
      <w:r>
        <w:t xml:space="preserve">   unbalanced    </w:t>
      </w:r>
      <w:r>
        <w:t xml:space="preserve">   weight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Forces and Pressure</dc:title>
  <dcterms:created xsi:type="dcterms:W3CDTF">2021-10-11T07:22:32Z</dcterms:created>
  <dcterms:modified xsi:type="dcterms:W3CDTF">2021-10-11T07:22:32Z</dcterms:modified>
</cp:coreProperties>
</file>