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and Shapes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theory around electron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 bonded pair regions, 0 lone pair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movement of electrons forms an ______________ dipole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electron pair is shared equally, it forms a __________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separation of opposite charges is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an electronegativity of between 0-1.8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 an electronegativity of greater than 1.8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6 bonding pair regions, 0 lone pair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strongest type of IMF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intermediate strength IMF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molecule with anomalous properties due to hydrogen bonding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measure of the attraction of a bonded atom for the pair of electrons in a covalent bond                                    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weakest type of IMF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electron pair is shared unequally, it forms a __________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 bonded pair regions, 2 lone pair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to dissolve in a solvent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and Shapes Crossword</dc:title>
  <dcterms:created xsi:type="dcterms:W3CDTF">2021-10-11T07:23:26Z</dcterms:created>
  <dcterms:modified xsi:type="dcterms:W3CDTF">2021-10-11T07:23:26Z</dcterms:modified>
</cp:coreProperties>
</file>