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Simple Machines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____________ rotates around an axle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discovered the three laws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arrows on a force diagram that show the direction and strength of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fisherpole, baseball bat and golf club are all examples of __________ class levers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Limited materials, tine, and budget are all ___________ that Mr. Moore gave us when making veggie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force pulling you down toward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the vectors on a force diagram are equal in length, the forces are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this science unit is "Forces and 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Diagrams that show the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vectors on a force diagram are unequal in length, the forces are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Levers are useful because they help ________ heavy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resisting motion (clue: wheels and axles help overcome this)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at rest will stay at ________, unless another force is applied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where a lever pivots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 class lever has the fulcrum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object in motion will stay in _____________, unless another force is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Skewers and toothpicks were used as __________ when making veggie cars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Simple Machines </dc:title>
  <dcterms:created xsi:type="dcterms:W3CDTF">2021-10-11T07:22:02Z</dcterms:created>
  <dcterms:modified xsi:type="dcterms:W3CDTF">2021-10-11T07:22:02Z</dcterms:modified>
</cp:coreProperties>
</file>