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newtons    </w:t>
      </w:r>
      <w:r>
        <w:t xml:space="preserve">   contactforce    </w:t>
      </w:r>
      <w:r>
        <w:t xml:space="preserve">   terminalvelocity    </w:t>
      </w:r>
      <w:r>
        <w:t xml:space="preserve">   Gravity    </w:t>
      </w:r>
      <w:r>
        <w:t xml:space="preserve">   magnetic    </w:t>
      </w:r>
      <w:r>
        <w:t xml:space="preserve">   attraction    </w:t>
      </w:r>
      <w:r>
        <w:t xml:space="preserve">   electrons    </w:t>
      </w:r>
      <w:r>
        <w:t xml:space="preserve">   Staticelectricity    </w:t>
      </w:r>
      <w:r>
        <w:t xml:space="preserve">   Force    </w:t>
      </w:r>
      <w:r>
        <w:t xml:space="preserve">   Traction    </w:t>
      </w:r>
      <w:r>
        <w:t xml:space="preserve">   Friction    </w:t>
      </w:r>
      <w:r>
        <w:t xml:space="preserve">   Buoyancy    </w:t>
      </w:r>
      <w:r>
        <w:t xml:space="preserve">   mechanicaladvantage    </w:t>
      </w:r>
      <w:r>
        <w:t xml:space="preserve">   load    </w:t>
      </w:r>
      <w:r>
        <w:t xml:space="preserve">   effort    </w:t>
      </w:r>
      <w:r>
        <w:t xml:space="preserve">   fulcrum    </w:t>
      </w:r>
      <w:r>
        <w:t xml:space="preserve">   gear    </w:t>
      </w:r>
      <w:r>
        <w:t xml:space="preserve">   inclinedplane    </w:t>
      </w:r>
      <w:r>
        <w:t xml:space="preserve">   lever    </w:t>
      </w:r>
      <w:r>
        <w:t xml:space="preserve">   thirdclass    </w:t>
      </w:r>
      <w:r>
        <w:t xml:space="preserve">   secondclass    </w:t>
      </w:r>
      <w:r>
        <w:t xml:space="preserve">   Firstclass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Simple Machines</dc:title>
  <dcterms:created xsi:type="dcterms:W3CDTF">2021-10-11T07:23:06Z</dcterms:created>
  <dcterms:modified xsi:type="dcterms:W3CDTF">2021-10-11T07:23:06Z</dcterms:modified>
</cp:coreProperties>
</file>