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Forces and Structures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supporting frame of a structure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Holds a structure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shape with four equal sides and four corners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round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shape with four sides and four corners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shell structure that is made out of snow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structure with a roof and walls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building that humans live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structure made by beavers to live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shape with three straight sides and three angles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with a definite shape and size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curved structure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it's own shape</w:t>
            </w:r>
          </w:p>
        </w:tc>
      </w:tr>
    </w:tbl>
    <w:p>
      <w:pPr>
        <w:pStyle w:val="WordBankSmall"/>
      </w:pPr>
      <w:r>
        <w:t xml:space="preserve">   Structure    </w:t>
      </w:r>
      <w:r>
        <w:t xml:space="preserve">   Solid    </w:t>
      </w:r>
      <w:r>
        <w:t xml:space="preserve">   Frame    </w:t>
      </w:r>
      <w:r>
        <w:t xml:space="preserve">   Shell    </w:t>
      </w:r>
      <w:r>
        <w:t xml:space="preserve">   Beaver Dam    </w:t>
      </w:r>
      <w:r>
        <w:t xml:space="preserve">   Igloo    </w:t>
      </w:r>
      <w:r>
        <w:t xml:space="preserve">   Building     </w:t>
      </w:r>
      <w:r>
        <w:t xml:space="preserve">   House    </w:t>
      </w:r>
      <w:r>
        <w:t xml:space="preserve">   Skeleton     </w:t>
      </w:r>
      <w:r>
        <w:t xml:space="preserve">   Triangle    </w:t>
      </w:r>
      <w:r>
        <w:t xml:space="preserve">   Circle    </w:t>
      </w:r>
      <w:r>
        <w:t xml:space="preserve">   Square    </w:t>
      </w:r>
      <w:r>
        <w:t xml:space="preserve">   Rectangle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Structures </dc:title>
  <dcterms:created xsi:type="dcterms:W3CDTF">2021-10-11T07:23:35Z</dcterms:created>
  <dcterms:modified xsi:type="dcterms:W3CDTF">2021-10-11T07:23:35Z</dcterms:modified>
</cp:coreProperties>
</file>