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= work done /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wheel with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GPE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Work done = ##### x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Magnitude without direction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Moment = ##### x __________ from pivot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Magnitude with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key word to do with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 done = ________ x ######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Momentum = ##### x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force between two objects sliding along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Momentum = _____ x #######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Moment = _______ x ###### from pivot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force applied between water and something moving along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and motion</dc:title>
  <dcterms:created xsi:type="dcterms:W3CDTF">2021-10-11T07:23:12Z</dcterms:created>
  <dcterms:modified xsi:type="dcterms:W3CDTF">2021-10-11T07:23:12Z</dcterms:modified>
</cp:coreProperties>
</file>