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velocity changes over time; it accelerates if speed and direction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opposes motion between two surfaces that are in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an object in particular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action there is an equal and opposite reaction, meaaning every interaction there is a pair of forces acting on the Z interacting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gravitational force extended on an object and its value can change with location of an object and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at rest stays motion stays with the same speed and direction unless acted upon by an unbalanced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net force on an object is not ON. They produce a change in motion and causes non moving objects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traveled divided by the time interval distance which there's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acceleration of an object A's produced by net force is directly proportional to the magnitude or net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fires of an object produce a net force of 0N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quantity of motion of a moving body, mass and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Slope of a line and total distance by total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an object to resist motion if it's moving and to resist a change in speed or direction until an outside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attracts every other particle in the universe using a force directly proportional to the products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of matter that measures its resistance to acceleration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vocabulary </dc:title>
  <dcterms:created xsi:type="dcterms:W3CDTF">2021-10-11T07:22:03Z</dcterms:created>
  <dcterms:modified xsi:type="dcterms:W3CDTF">2021-10-11T07:22:03Z</dcterms:modified>
</cp:coreProperties>
</file>