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keeps moon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times velocity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the incorrectly said force is needed to keep objects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reduces the acceleration of falling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Friction that is less than 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equal but opposite force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causes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purposed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opposes your push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rolling objects without friction would 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Inertia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that is 100 to 1000 times less than static and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 force within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or replusive force of opposite ploes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a thrown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net force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 universal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attracts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f=ma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2021-10-11T07:22:14Z</dcterms:created>
  <dcterms:modified xsi:type="dcterms:W3CDTF">2021-10-11T07:22:14Z</dcterms:modified>
</cp:coreProperties>
</file>