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</w:t>
      </w:r>
    </w:p>
    <w:p>
      <w:pPr>
        <w:pStyle w:val="Questions"/>
      </w:pPr>
      <w:r>
        <w:t xml:space="preserve">1. EFOCRS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HUPS PLUL TITWS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TNTACCO FEORC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DNIIVRG CRFOE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IUQBRLMIEUI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TGIACMNE OERFC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NSIOTNE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OT-CNACONNT EOFRC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TOFIRICN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ALCSTIEOCTERT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OCERF FO ITVRAYG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GNVTATIIRALOA DILEF TGERSTNH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ARI SCNSRAETEI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RKGIOALM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EWNNOT EEMRT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EESISITVR CERFO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LANNCEDBAU CERFO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HWTEIG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FORCES     </w:t>
      </w:r>
      <w:r>
        <w:t xml:space="preserve">   PUSH PULL TWIST     </w:t>
      </w:r>
      <w:r>
        <w:t xml:space="preserve">   CONTACT FORCE    </w:t>
      </w:r>
      <w:r>
        <w:t xml:space="preserve">   DRIVING FORCE     </w:t>
      </w:r>
      <w:r>
        <w:t xml:space="preserve">   EQUILIBRIUM    </w:t>
      </w:r>
      <w:r>
        <w:t xml:space="preserve">   MAGNETIC FORCE    </w:t>
      </w:r>
      <w:r>
        <w:t xml:space="preserve">   TENSION     </w:t>
      </w:r>
      <w:r>
        <w:t xml:space="preserve">   NON-CONTACT FORCE    </w:t>
      </w:r>
      <w:r>
        <w:t xml:space="preserve">   FRICTION    </w:t>
      </w:r>
      <w:r>
        <w:t xml:space="preserve">   ELECTROSTATIC     </w:t>
      </w:r>
      <w:r>
        <w:t xml:space="preserve">   FORCE OF GRAVITY     </w:t>
      </w:r>
      <w:r>
        <w:t xml:space="preserve">   GRAVITATIONAL FIELD STRENGTH    </w:t>
      </w:r>
      <w:r>
        <w:t xml:space="preserve">   AIR RESISTANCE    </w:t>
      </w:r>
      <w:r>
        <w:t xml:space="preserve">   KILOGRAM    </w:t>
      </w:r>
      <w:r>
        <w:t xml:space="preserve">   NEWTON METER     </w:t>
      </w:r>
      <w:r>
        <w:t xml:space="preserve">   RESISTIVE FORCE    </w:t>
      </w:r>
      <w:r>
        <w:t xml:space="preserve">   UNBALANCED FORCE    </w:t>
      </w:r>
      <w:r>
        <w:t xml:space="preserve">   WEIGHT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2021-10-11T07:22:46Z</dcterms:created>
  <dcterms:modified xsi:type="dcterms:W3CDTF">2021-10-11T07:22:46Z</dcterms:modified>
</cp:coreProperties>
</file>