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force exerted in the opposite direction to an action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point around which something can rotate or turn?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turning effect of a force?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force acting on an object due to the pull of gravity from a massive object like a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scientific name for a push or a pull?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force of friction produced when an object moves through the air?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force that resists one object moving through or over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the total forces in opposite directions are equal in size?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upwards force exerted by a liquid or gas on an object floating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unit of force?</w:t>
            </w:r>
          </w:p>
        </w:tc>
      </w:tr>
    </w:tbl>
    <w:p>
      <w:pPr>
        <w:pStyle w:val="WordBankMedium"/>
      </w:pPr>
      <w:r>
        <w:t xml:space="preserve">   air resistance     </w:t>
      </w:r>
      <w:r>
        <w:t xml:space="preserve">   Balanced forces     </w:t>
      </w:r>
      <w:r>
        <w:t xml:space="preserve">   Force    </w:t>
      </w:r>
      <w:r>
        <w:t xml:space="preserve">   Friction    </w:t>
      </w:r>
      <w:r>
        <w:t xml:space="preserve">   Moment    </w:t>
      </w:r>
      <w:r>
        <w:t xml:space="preserve">   Newton    </w:t>
      </w:r>
      <w:r>
        <w:t xml:space="preserve">   Pivot    </w:t>
      </w:r>
      <w:r>
        <w:t xml:space="preserve">   Upthrust    </w:t>
      </w:r>
      <w:r>
        <w:t xml:space="preserve">   Weight    </w:t>
      </w:r>
      <w:r>
        <w:t xml:space="preserve">   Reaction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crossword</dc:title>
  <dcterms:created xsi:type="dcterms:W3CDTF">2021-10-11T07:23:37Z</dcterms:created>
  <dcterms:modified xsi:type="dcterms:W3CDTF">2021-10-11T07:23:37Z</dcterms:modified>
</cp:coreProperties>
</file>