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crossword starter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objects interact there is a force on each one that is the same size but in opposing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an object when all forces are 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quickly speed increases or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of gravity on 1 kg (N/kg).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opposing motion which is caused by the interaction of surfaces moving over one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overall distance travelled divided by overall time for a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Forces acting on an object that are the same size but act in opposite directions.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non-contact force that acts between two masses.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 that shows how far an object moves each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that acts without direct contact, e.g., magnetism.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force that acts to slow down a moving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equipment used to measure weight in newtons.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on an object moving through the air that causes it to slow down (also known as drag).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that acts by direct contact, e.g.,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region where other objects feel a gravitational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for measuring forces (N).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crossword starter </dc:title>
  <dcterms:created xsi:type="dcterms:W3CDTF">2021-10-11T07:22:55Z</dcterms:created>
  <dcterms:modified xsi:type="dcterms:W3CDTF">2021-10-11T07:22:55Z</dcterms:modified>
</cp:coreProperties>
</file>