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can 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for 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that make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result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powerful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2021-10-11T07:22:19Z</dcterms:created>
  <dcterms:modified xsi:type="dcterms:W3CDTF">2021-10-11T07:22:19Z</dcterms:modified>
</cp:coreProperties>
</file>