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spring scale    </w:t>
      </w:r>
      <w:r>
        <w:t xml:space="preserve">   catapult    </w:t>
      </w:r>
      <w:r>
        <w:t xml:space="preserve">   applied force    </w:t>
      </w:r>
      <w:r>
        <w:t xml:space="preserve">   speed    </w:t>
      </w:r>
      <w:r>
        <w:t xml:space="preserve">   velocity    </w:t>
      </w:r>
      <w:r>
        <w:t xml:space="preserve">   weight    </w:t>
      </w:r>
      <w:r>
        <w:t xml:space="preserve">   gravity    </w:t>
      </w:r>
      <w:r>
        <w:t xml:space="preserve">   acceleration    </w:t>
      </w:r>
      <w:r>
        <w:t xml:space="preserve">   mass    </w:t>
      </w:r>
      <w:r>
        <w:t xml:space="preserve">   force    </w:t>
      </w:r>
      <w:r>
        <w:t xml:space="preserve">   motion    </w:t>
      </w:r>
      <w:r>
        <w:t xml:space="preserve">   pull    </w:t>
      </w:r>
      <w:r>
        <w:t xml:space="preserve">   push    </w:t>
      </w:r>
      <w:r>
        <w:t xml:space="preserve">   unbalanced    </w:t>
      </w:r>
      <w:r>
        <w:t xml:space="preserve">   balanced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2021-10-11T07:22:48Z</dcterms:created>
  <dcterms:modified xsi:type="dcterms:W3CDTF">2021-10-11T07:22:48Z</dcterms:modified>
</cp:coreProperties>
</file>