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plastic    </w:t>
      </w:r>
      <w:r>
        <w:t xml:space="preserve">   elastic    </w:t>
      </w:r>
      <w:r>
        <w:t xml:space="preserve">   springs    </w:t>
      </w:r>
      <w:r>
        <w:t xml:space="preserve">   compressed    </w:t>
      </w:r>
      <w:r>
        <w:t xml:space="preserve">   stretched    </w:t>
      </w:r>
      <w:r>
        <w:t xml:space="preserve">   kilograms    </w:t>
      </w:r>
      <w:r>
        <w:t xml:space="preserve">   grams    </w:t>
      </w:r>
      <w:r>
        <w:t xml:space="preserve">   weight    </w:t>
      </w:r>
      <w:r>
        <w:t xml:space="preserve">   resistance    </w:t>
      </w:r>
      <w:r>
        <w:t xml:space="preserve">   upthrust    </w:t>
      </w:r>
      <w:r>
        <w:t xml:space="preserve">   magnetism    </w:t>
      </w:r>
      <w:r>
        <w:t xml:space="preserve">   gravity    </w:t>
      </w:r>
      <w:r>
        <w:t xml:space="preserve">   electricity    </w:t>
      </w:r>
      <w:r>
        <w:t xml:space="preserve">   static    </w:t>
      </w:r>
      <w:r>
        <w:t xml:space="preserve">   non-contact    </w:t>
      </w:r>
      <w:r>
        <w:t xml:space="preserve">  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2021-10-11T07:22:53Z</dcterms:created>
  <dcterms:modified xsi:type="dcterms:W3CDTF">2021-10-11T07:22:53Z</dcterms:modified>
</cp:coreProperties>
</file>