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in Fluids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water pressure when depth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less dense than the fluid they are in will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that as speed of a fluid increases, the pressure within the fluid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uses pressurized fluid acting on pistons to change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 is more dense than the fluid it is in will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 is a substance that assumes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air pressure as altitude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a force distributed over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Upward force acting opposite direction of gravity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 unit for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Calculate pressure by dividing the force by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mathematician credited discovering buoyant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of a fluid to exert an upward force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Pressure difference between top and bottom of the 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Fluids</dc:title>
  <dcterms:created xsi:type="dcterms:W3CDTF">2021-10-11T07:23:19Z</dcterms:created>
  <dcterms:modified xsi:type="dcterms:W3CDTF">2021-10-11T07:23:19Z</dcterms:modified>
</cp:coreProperties>
</file>