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in Motion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results when two materials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an object moves during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from one object that pulls other objects toward its center without ever touching them (think of an apple falling from a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changes the direction or the amount of force needed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pushes and pulls on other objects (such as iron, cobalt, nickel, and gadolinium)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and the direction of an object's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the velocity of an object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is in this state when all the forces acting on it balance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any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that acts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done when a force moves an object (to calculate, multiply force times distance)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in Motion Vocabulary</dc:title>
  <dcterms:created xsi:type="dcterms:W3CDTF">2021-10-11T07:23:04Z</dcterms:created>
  <dcterms:modified xsi:type="dcterms:W3CDTF">2021-10-11T07:23:04Z</dcterms:modified>
</cp:coreProperties>
</file>