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in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displacement    </w:t>
      </w:r>
      <w:r>
        <w:t xml:space="preserve">   force    </w:t>
      </w:r>
      <w:r>
        <w:t xml:space="preserve">   distance    </w:t>
      </w:r>
      <w:r>
        <w:t xml:space="preserve">   weight    </w:t>
      </w:r>
      <w:r>
        <w:t xml:space="preserve">   mass    </w:t>
      </w:r>
      <w:r>
        <w:t xml:space="preserve">   friction    </w:t>
      </w:r>
      <w:r>
        <w:t xml:space="preserve">   gravity    </w:t>
      </w:r>
      <w:r>
        <w:t xml:space="preserve">   speed    </w:t>
      </w:r>
      <w:r>
        <w:t xml:space="preserve">   inertia    </w:t>
      </w:r>
      <w:r>
        <w:t xml:space="preserve">   velocity    </w:t>
      </w:r>
      <w:r>
        <w:t xml:space="preserve">   acceleration    </w:t>
      </w:r>
      <w:r>
        <w:t xml:space="preserve">   momentum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in Science</dc:title>
  <dcterms:created xsi:type="dcterms:W3CDTF">2021-10-11T07:23:21Z</dcterms:created>
  <dcterms:modified xsi:type="dcterms:W3CDTF">2021-10-11T07:23:21Z</dcterms:modified>
</cp:coreProperties>
</file>